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behind    </w:t>
      </w:r>
      <w:r>
        <w:t xml:space="preserve">   house    </w:t>
      </w:r>
      <w:r>
        <w:t xml:space="preserve">   hour    </w:t>
      </w:r>
      <w:r>
        <w:t xml:space="preserve">   climb    </w:t>
      </w:r>
      <w:r>
        <w:t xml:space="preserve">   sure    </w:t>
      </w:r>
      <w:r>
        <w:t xml:space="preserve">   pretty    </w:t>
      </w:r>
      <w:r>
        <w:t xml:space="preserve">   whole    </w:t>
      </w:r>
      <w:r>
        <w:t xml:space="preserve">   half    </w:t>
      </w:r>
      <w:r>
        <w:t xml:space="preserve">   again    </w:t>
      </w:r>
      <w:r>
        <w:t xml:space="preserve">   clothes    </w:t>
      </w:r>
      <w:r>
        <w:t xml:space="preserve">   where    </w:t>
      </w:r>
      <w:r>
        <w:t xml:space="preserve">   said    </w:t>
      </w:r>
      <w:r>
        <w:t xml:space="preserve">   says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2021-11-07T03:42:57Z</dcterms:created>
  <dcterms:modified xsi:type="dcterms:W3CDTF">2021-11-07T03:42:57Z</dcterms:modified>
</cp:coreProperties>
</file>