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 with suffixes:  ion, ian, cious, cial, tial, able, able, 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observation    </w:t>
      </w:r>
      <w:r>
        <w:t xml:space="preserve">   delicious    </w:t>
      </w:r>
      <w:r>
        <w:t xml:space="preserve">   possible    </w:t>
      </w:r>
      <w:r>
        <w:t xml:space="preserve">   comfortable    </w:t>
      </w:r>
      <w:r>
        <w:t xml:space="preserve">   essential    </w:t>
      </w:r>
      <w:r>
        <w:t xml:space="preserve">   artificial    </w:t>
      </w:r>
      <w:r>
        <w:t xml:space="preserve">   politician    </w:t>
      </w:r>
      <w:r>
        <w:t xml:space="preserve">   electrician    </w:t>
      </w:r>
      <w:r>
        <w:t xml:space="preserve">   cautious    </w:t>
      </w:r>
      <w:r>
        <w:t xml:space="preserve">   suspicious    </w:t>
      </w:r>
      <w:r>
        <w:t xml:space="preserve">   discussion    </w:t>
      </w:r>
      <w:r>
        <w:t xml:space="preserve">   competition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 with suffixes:  ion, ian, cious, cial, tial, able, able, ation</dc:title>
  <dcterms:created xsi:type="dcterms:W3CDTF">2021-10-11T04:25:01Z</dcterms:created>
  <dcterms:modified xsi:type="dcterms:W3CDTF">2021-10-11T04:25:01Z</dcterms:modified>
</cp:coreProperties>
</file>