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sechoo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pinrcilpe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xecept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tkea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aongm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qiute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compilmnte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cociln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ffaect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apcitol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ccaept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seol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oolse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pirncpali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ffeect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complmeent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aacpitl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conuesl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'yuore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its just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hety'er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ouyr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beeetwn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secho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</dc:title>
  <dcterms:created xsi:type="dcterms:W3CDTF">2021-10-11T04:25:55Z</dcterms:created>
  <dcterms:modified xsi:type="dcterms:W3CDTF">2021-10-11T04:25:55Z</dcterms:modified>
</cp:coreProperties>
</file>