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 or cause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it happened before, it's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conjunction of who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the exclusion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comes after diner unless you've been 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put words on paper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section of a movie or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you're never wrong, you're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 that is generally used for worship in the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get a 70 or above on a test,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Sahara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cake is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just saw something, you have 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believe or come to regocognize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Crossword</dc:title>
  <dcterms:created xsi:type="dcterms:W3CDTF">2021-10-11T04:24:44Z</dcterms:created>
  <dcterms:modified xsi:type="dcterms:W3CDTF">2021-10-11T04:24:44Z</dcterms:modified>
</cp:coreProperties>
</file>