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 hat store just opened up down the street. Starts with an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did a _____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breakfast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 elephant is running loose. (Comes before words that begin with a vowel sound.)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helped him ____ his 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Possession, commonly confused with It's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Helen Keller lost 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adverb that begins with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"__ the store! ," Jason screamed aloud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that a subject is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combination of the words May and 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is in __________ when their loved one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that a situation is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between 1 and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___ many squirrels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used to work on a construction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 Crossword</dc:title>
  <dcterms:created xsi:type="dcterms:W3CDTF">2021-10-11T04:24:53Z</dcterms:created>
  <dcterms:modified xsi:type="dcterms:W3CDTF">2021-10-11T04:24:53Z</dcterms:modified>
</cp:coreProperties>
</file>