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               section of the store has office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idea; a ground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combat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decreased number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it doesn't move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for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adjective that is used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walkway between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dodge or avoid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seperate, or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 makes something complete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geico  is an  "_______rance"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something nice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it draws no attention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hint toward something</w:t>
            </w:r>
          </w:p>
        </w:tc>
      </w:tr>
    </w:tbl>
    <w:p>
      <w:pPr>
        <w:pStyle w:val="WordBankMedium"/>
      </w:pPr>
      <w:r>
        <w:t xml:space="preserve">   dual    </w:t>
      </w:r>
      <w:r>
        <w:t xml:space="preserve">   duel    </w:t>
      </w:r>
      <w:r>
        <w:t xml:space="preserve">   compliment    </w:t>
      </w:r>
      <w:r>
        <w:t xml:space="preserve">   complements    </w:t>
      </w:r>
      <w:r>
        <w:t xml:space="preserve">   principal    </w:t>
      </w:r>
      <w:r>
        <w:t xml:space="preserve">   principle    </w:t>
      </w:r>
      <w:r>
        <w:t xml:space="preserve">   stationery    </w:t>
      </w:r>
      <w:r>
        <w:t xml:space="preserve">   stationary    </w:t>
      </w:r>
      <w:r>
        <w:t xml:space="preserve">   discreet    </w:t>
      </w:r>
      <w:r>
        <w:t xml:space="preserve">   discrete    </w:t>
      </w:r>
      <w:r>
        <w:t xml:space="preserve">   allude    </w:t>
      </w:r>
      <w:r>
        <w:t xml:space="preserve">   elude    </w:t>
      </w:r>
      <w:r>
        <w:t xml:space="preserve">   insure    </w:t>
      </w:r>
      <w:r>
        <w:t xml:space="preserve">   ensure    </w:t>
      </w:r>
      <w:r>
        <w:t xml:space="preserve">   verbal    </w:t>
      </w:r>
      <w:r>
        <w:t xml:space="preserve">   oral    </w:t>
      </w:r>
      <w:r>
        <w:t xml:space="preserve">   fewer    </w:t>
      </w:r>
      <w:r>
        <w:t xml:space="preserve">   less    </w:t>
      </w:r>
      <w:r>
        <w:t xml:space="preserve">   isle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 Pairs</dc:title>
  <dcterms:created xsi:type="dcterms:W3CDTF">2021-10-11T04:25:29Z</dcterms:created>
  <dcterms:modified xsi:type="dcterms:W3CDTF">2021-10-11T04:25:29Z</dcterms:modified>
</cp:coreProperties>
</file>