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bring up casually or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picture or painting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contraction of who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that go well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false or wrong belief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Believing something with reasonable proof or high 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 something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avoid or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Believing something with little certainty or no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Expressing something nice to another person or something free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reference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Belonging to or associated with which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Completely or Entirely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rules to a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with the most authority or most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in a resting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hint towards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 Pairs</dc:title>
  <dcterms:created xsi:type="dcterms:W3CDTF">2021-10-11T04:25:35Z</dcterms:created>
  <dcterms:modified xsi:type="dcterms:W3CDTF">2021-10-11T04:25:35Z</dcterms:modified>
</cp:coreProperties>
</file>