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proceed    </w:t>
      </w:r>
      <w:r>
        <w:t xml:space="preserve">   precede    </w:t>
      </w:r>
      <w:r>
        <w:t xml:space="preserve">   principle    </w:t>
      </w:r>
      <w:r>
        <w:t xml:space="preserve">   principal    </w:t>
      </w:r>
      <w:r>
        <w:t xml:space="preserve">   insight    </w:t>
      </w:r>
      <w:r>
        <w:t xml:space="preserve">   incite    </w:t>
      </w:r>
      <w:r>
        <w:t xml:space="preserve">   illusion    </w:t>
      </w:r>
      <w:r>
        <w:t xml:space="preserve">   formerly    </w:t>
      </w:r>
      <w:r>
        <w:t xml:space="preserve">   formally    </w:t>
      </w:r>
      <w:r>
        <w:t xml:space="preserve">   except    </w:t>
      </w:r>
      <w:r>
        <w:t xml:space="preserve">   effect    </w:t>
      </w:r>
      <w:r>
        <w:t xml:space="preserve">   devise    </w:t>
      </w:r>
      <w:r>
        <w:t xml:space="preserve">   device    </w:t>
      </w:r>
      <w:r>
        <w:t xml:space="preserve">   compliment    </w:t>
      </w:r>
      <w:r>
        <w:t xml:space="preserve">   complement    </w:t>
      </w:r>
      <w:r>
        <w:t xml:space="preserve">   allusion    </w:t>
      </w:r>
      <w:r>
        <w:t xml:space="preserve">   affect    </w:t>
      </w:r>
      <w:r>
        <w:t xml:space="preserve">   adopt    </w:t>
      </w:r>
      <w:r>
        <w:t xml:space="preserve">   adapt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 </dc:title>
  <dcterms:created xsi:type="dcterms:W3CDTF">2021-10-11T04:25:03Z</dcterms:created>
  <dcterms:modified xsi:type="dcterms:W3CDTF">2021-10-11T04:25:03Z</dcterms:modified>
</cp:coreProperties>
</file>