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of 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Verbal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Describing a thing's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 higher degree that is excessive or manageable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Asking about one's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Building that houses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reluctant or unwilling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work for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Stash of money or headquarters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what is coming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to support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Would be the case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a person's possessions that you are addressing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Concerning one's private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Describing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Contraction of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introduce a comparison of exception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Describing a groups's possession or association with a thing</w:t>
            </w:r>
          </w:p>
        </w:tc>
      </w:tr>
    </w:tbl>
    <w:p>
      <w:pPr>
        <w:pStyle w:val="WordBankMedium"/>
      </w:pPr>
      <w:r>
        <w:t xml:space="preserve">   There    </w:t>
      </w:r>
      <w:r>
        <w:t xml:space="preserve">   Their    </w:t>
      </w:r>
      <w:r>
        <w:t xml:space="preserve">   Two    </w:t>
      </w:r>
      <w:r>
        <w:t xml:space="preserve">   Too    </w:t>
      </w:r>
      <w:r>
        <w:t xml:space="preserve">   You're    </w:t>
      </w:r>
      <w:r>
        <w:t xml:space="preserve">   Your    </w:t>
      </w:r>
      <w:r>
        <w:t xml:space="preserve">   Who's    </w:t>
      </w:r>
      <w:r>
        <w:t xml:space="preserve">   Whose    </w:t>
      </w:r>
      <w:r>
        <w:t xml:space="preserve">   Than    </w:t>
      </w:r>
      <w:r>
        <w:t xml:space="preserve">   Then    </w:t>
      </w:r>
      <w:r>
        <w:t xml:space="preserve">   Like    </w:t>
      </w:r>
      <w:r>
        <w:t xml:space="preserve">   As if    </w:t>
      </w:r>
      <w:r>
        <w:t xml:space="preserve">   Loathe    </w:t>
      </w:r>
      <w:r>
        <w:t xml:space="preserve">   Loath    </w:t>
      </w:r>
      <w:r>
        <w:t xml:space="preserve">   Capitol    </w:t>
      </w:r>
      <w:r>
        <w:t xml:space="preserve">   Capital    </w:t>
      </w:r>
      <w:r>
        <w:t xml:space="preserve">   Personal    </w:t>
      </w:r>
      <w:r>
        <w:t xml:space="preserve">   Personnel    </w:t>
      </w:r>
      <w:r>
        <w:t xml:space="preserve">   Compliment    </w:t>
      </w:r>
      <w:r>
        <w:t xml:space="preserve">   Complement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2021-10-11T04:25:39Z</dcterms:created>
  <dcterms:modified xsi:type="dcterms:W3CDTF">2021-10-11T04:25:39Z</dcterms:modified>
</cp:coreProperties>
</file>