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Commonly Confused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concluding section in a book, typically by a person other than the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thing that completes or brings to perfection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evade or escape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quote as evidence for justification of an argument or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expression  of approval or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begin or continue a course of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refers to something in an indirect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individually separate and distinct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writing paper, especially with matching envelopes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employed in an organization or engaged in an organization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polite expression of praise or admiration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moving or not intended to be moved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climb or walk to the summit of a mountain or 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harmful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affecting or belonging to a particular person rather than to anyone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 a later or future time; subsequently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careful in one's speech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strong feeling of dislike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come before (something) in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area of ground on which a town, building, or monument is constructed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Commonly Confused Words</dc:title>
  <dcterms:created xsi:type="dcterms:W3CDTF">2021-10-11T04:25:48Z</dcterms:created>
  <dcterms:modified xsi:type="dcterms:W3CDTF">2021-10-11T04:25:48Z</dcterms:modified>
</cp:coreProperties>
</file>