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consequence of an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sharing in a secret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better than; surpass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unwilling; reluctant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inform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including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feeling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of twists and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writing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assess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admire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something goes with something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staying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agree to a demand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dislike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difference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an indirect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consent to receive </w:t>
            </w:r>
          </w:p>
        </w:tc>
      </w:tr>
    </w:tbl>
    <w:p>
      <w:pPr>
        <w:pStyle w:val="WordBankMedium"/>
      </w:pPr>
      <w:r>
        <w:t xml:space="preserve">   compliment    </w:t>
      </w:r>
      <w:r>
        <w:t xml:space="preserve">   loath    </w:t>
      </w:r>
      <w:r>
        <w:t xml:space="preserve">   tortuous     </w:t>
      </w:r>
      <w:r>
        <w:t xml:space="preserve">   appraise    </w:t>
      </w:r>
      <w:r>
        <w:t xml:space="preserve">   allude    </w:t>
      </w:r>
      <w:r>
        <w:t xml:space="preserve">   confidant    </w:t>
      </w:r>
      <w:r>
        <w:t xml:space="preserve">   complement    </w:t>
      </w:r>
      <w:r>
        <w:t xml:space="preserve">   loathe    </w:t>
      </w:r>
      <w:r>
        <w:t xml:space="preserve">   torturous    </w:t>
      </w:r>
      <w:r>
        <w:t xml:space="preserve">   apprise    </w:t>
      </w:r>
      <w:r>
        <w:t xml:space="preserve">   elude    </w:t>
      </w:r>
      <w:r>
        <w:t xml:space="preserve">   confident    </w:t>
      </w:r>
      <w:r>
        <w:t xml:space="preserve">   stationary    </w:t>
      </w:r>
      <w:r>
        <w:t xml:space="preserve">   exceed    </w:t>
      </w:r>
      <w:r>
        <w:t xml:space="preserve">   effect    </w:t>
      </w:r>
      <w:r>
        <w:t xml:space="preserve">   except    </w:t>
      </w:r>
      <w:r>
        <w:t xml:space="preserve">   stationery     </w:t>
      </w:r>
      <w:r>
        <w:t xml:space="preserve">   accede    </w:t>
      </w:r>
      <w:r>
        <w:t xml:space="preserve">   affect    </w:t>
      </w:r>
      <w:r>
        <w:t xml:space="preserve">   accept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2021-10-11T04:25:53Z</dcterms:created>
  <dcterms:modified xsi:type="dcterms:W3CDTF">2021-10-11T04:25:53Z</dcterms:modified>
</cp:coreProperties>
</file>