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 now; before the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fall; a coming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Market;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choose as one’s own;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Completely prepared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accomplish or produce a result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agree to something or receive something willingly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Emphasis in speech or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Result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Usual practice or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Special way of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omit or exclude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List of writings on a particular topic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Consent; to accept or agree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history of a person’s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Disagreement; to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Regardless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whatever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set a value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Rough; crude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influence;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of going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Skillful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Route; progression; part of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adjust; make fitting or appropriate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2021-10-11T04:25:08Z</dcterms:created>
  <dcterms:modified xsi:type="dcterms:W3CDTF">2021-10-11T04:25:08Z</dcterms:modified>
</cp:coreProperties>
</file>