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____ where the muffin man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epic battle i going on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still have to eat ____ more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tree loses ___ leaves in autumn.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being mean to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a nice day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not being friendly to the new neighbors.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like _____ pasta.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over at the famous restaurant each asking about the chef.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_____ of space left to discover.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tie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over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__ to drugs!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___ do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pig is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over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2021-10-11T04:24:15Z</dcterms:created>
  <dcterms:modified xsi:type="dcterms:W3CDTF">2021-10-11T04:24:15Z</dcterms:modified>
</cp:coreProperties>
</file>