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class had no _______ on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house is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_____ eat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are my _________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Mrs. Graves is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will tie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tastes very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Brush your teeth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going to summer school, sadly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don't want to _________ his life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Have you _______ my dog, Fido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Shoot the _________ again, that will make the movie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doing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Keeping the Texas flag lower than the American Flag, is not a principle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over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2021-10-11T04:24:21Z</dcterms:created>
  <dcterms:modified xsi:type="dcterms:W3CDTF">2021-10-11T04:24:21Z</dcterms:modified>
</cp:coreProperties>
</file>