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 (talking about a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subject (talking about a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can't describe someone with limited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quote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describes a person with limited 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completely or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"_____ morning"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 a construction 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2021-10-11T04:24:30Z</dcterms:created>
  <dcterms:modified xsi:type="dcterms:W3CDTF">2021-10-11T04:24:30Z</dcterms:modified>
</cp:coreProperties>
</file>