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do my project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really ____ at this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____  you to stay calm!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further away he got from the tree, the safer he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goes to school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 what the answer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knelt at the ____ and prayed.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creek was ____ away than he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is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gave the girl great ____ for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 to ____ my clothes so they will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an ____ routine after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object in a series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made him a ''Get ____'' sign when he got to the doctor.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2021-10-11T04:24:34Z</dcterms:created>
  <dcterms:modified xsi:type="dcterms:W3CDTF">2021-10-11T04:24:34Z</dcterms:modified>
</cp:coreProperties>
</file>