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ordinary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and verb form of 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each specific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adjective that can only be used to describe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to make something or someone different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the words may and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adverb that is used to describe verbs and can also be used as an adjective when referring to a persons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elevated place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possibly as if to indicate a situation is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2021-10-11T04:24:40Z</dcterms:created>
  <dcterms:modified xsi:type="dcterms:W3CDTF">2021-10-11T04:24:40Z</dcterms:modified>
</cp:coreProperties>
</file>