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of two things motioned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possibly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ownership or belongingness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two words not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the individual words may and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not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before words that begin with a constant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means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before words that begin with a vowel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2021-10-11T04:24:49Z</dcterms:created>
  <dcterms:modified xsi:type="dcterms:W3CDTF">2021-10-11T04:24:49Z</dcterms:modified>
</cp:coreProperties>
</file>