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___ is very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the chocolate ____ the wrapper!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not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of people like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____ by it in the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ate chocolate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chocolate ___ it is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_____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____ too much chocolate in this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wish i could turn ___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eating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piece of chocolate was from a 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of my cramp was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piece of chocolate is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2021-10-11T04:24:59Z</dcterms:created>
  <dcterms:modified xsi:type="dcterms:W3CDTF">2021-10-11T04:24:59Z</dcterms:modified>
</cp:coreProperties>
</file>