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let Jordan ______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Rebecca had heard _____ ___ of her mom's ideas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bus driver gave Stacy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 was asked to report to the job ____ at 7:00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 is always_____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__________ to many people in the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of these ideas will get Amy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Jordan wears  ________ shoes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Ben and Joe yelled " Yes"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___, Dave brings a salad to lunch and it's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in the room got seconds of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 has to ____ his sources for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______ help Joe push the car up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has a really god eye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 is_____ amazing in sports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2021-10-11T04:25:01Z</dcterms:created>
  <dcterms:modified xsi:type="dcterms:W3CDTF">2021-10-11T04:25:01Z</dcterms:modified>
</cp:coreProperties>
</file>