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Amy had eaten an apple for breakfast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was asked to get to the job ____ at 6:00am.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Jose's spouse left him at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 knew he didn't get a promotion because his boss was __________ against tall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his older sister agreed to ______ on his date,Tyler knew that he was in good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 order to avoid plagiarizing,Pat made sure to ____ her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Liza asked Addison to not _____ their plans any more that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judge was to ______,thought Ashley,to make an objective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Grover lost his _____,he had to rely on his other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walked ____ Maddie in the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boss had a clear _________, thought Tori.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cousin was ________ over her grandma's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Isabella thought that her client's skin color wouldn't _____ the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comedian gave Max sound _______:avoid using knock-knock jokes.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2021-10-11T04:25:05Z</dcterms:created>
  <dcterms:modified xsi:type="dcterms:W3CDTF">2021-10-11T04:25:05Z</dcterms:modified>
</cp:coreProperties>
</file>