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asked if I could stay up until midnight, my Dad said, "______&gt;"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_____________ the football in a spiral with his left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Tommy and Tammy asked, "Will you come to _______ party?"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friend's parents used to let him dig a big __________ in their backyard.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asked my mom, "Am I _______________ to go to Sky Zone this weekend?"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principal walked ___________________ the doorway when we weren't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got a 4 on my test, because I knew all the ________________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I was going down the hill on my bike, I had to use my ____________ to slow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Dad asked me, "Where ________ you going after school?"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my birthday, I always get a ____________ pair of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way to say "also"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Ms. Clayton likes to read chapter books _____________ after recess.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teacher expects us to remember to _______________ our names on our 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puppy, Scout, likes to ________ in her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My dog got ______________ and we had to chase her all over the neighborhood.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going to go to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go ____________, I will order a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I made the home run, my coach said, "I __________ you could do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could eat this ________________ bag of Goldfish!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__________ the right answer, I raise my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excited to go over to _____________ house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hate it when I get my bicycle tire caught in the sewer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 the one who got us in trouble!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a big test, it's nice to have a long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going to ___________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always a good idea not to ________________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Congratulations!  You did a ______________ job!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 get home, I ____________ my lunchbox on the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was mad when I realized we were going to ______________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shoes in a pair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too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lie    </w:t>
      </w:r>
      <w:r>
        <w:t xml:space="preserve">   lay    </w:t>
      </w:r>
      <w:r>
        <w:t xml:space="preserve">   our    </w:t>
      </w:r>
      <w:r>
        <w:t xml:space="preserve">   are    </w:t>
      </w:r>
      <w:r>
        <w:t xml:space="preserve">   allowed    </w:t>
      </w:r>
      <w:r>
        <w:t xml:space="preserve">   aloud    </w:t>
      </w:r>
      <w:r>
        <w:t xml:space="preserve">   break    </w:t>
      </w:r>
      <w:r>
        <w:t xml:space="preserve">   break    </w:t>
      </w:r>
      <w:r>
        <w:t xml:space="preserve">   brake    </w:t>
      </w:r>
      <w:r>
        <w:t xml:space="preserve">   great    </w:t>
      </w:r>
      <w:r>
        <w:t xml:space="preserve">   grate    </w:t>
      </w:r>
      <w:r>
        <w:t xml:space="preserve">   know    </w:t>
      </w:r>
      <w:r>
        <w:t xml:space="preserve">   no    </w:t>
      </w:r>
      <w:r>
        <w:t xml:space="preserve">   knew    </w:t>
      </w:r>
      <w:r>
        <w:t xml:space="preserve">   new    </w:t>
      </w:r>
      <w:r>
        <w:t xml:space="preserve">   whole    </w:t>
      </w:r>
      <w:r>
        <w:t xml:space="preserve">   hole    </w:t>
      </w:r>
      <w:r>
        <w:t xml:space="preserve">   right    </w:t>
      </w:r>
      <w:r>
        <w:t xml:space="preserve">   write    </w:t>
      </w:r>
      <w:r>
        <w:t xml:space="preserve">   you're    </w:t>
      </w:r>
      <w:r>
        <w:t xml:space="preserve">   your    </w:t>
      </w:r>
      <w:r>
        <w:t xml:space="preserve">   loose    </w:t>
      </w:r>
      <w:r>
        <w:t xml:space="preserve">   lose    </w:t>
      </w:r>
      <w:r>
        <w:t xml:space="preserve">   through    </w:t>
      </w:r>
      <w:r>
        <w:t xml:space="preserve">   threw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2021-10-11T04:25:15Z</dcterms:created>
  <dcterms:modified xsi:type="dcterms:W3CDTF">2021-10-11T04:25:15Z</dcterms:modified>
</cp:coreProperties>
</file>