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government building of 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abandon (verb) OR dry region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agree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result; a change which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or place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sequence; done before or by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or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allow or 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exclude (leave out)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bulk or quantity; something you CANNOT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guidance or recommendations offered with regard to prudent future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depart or to 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that is the government seat of a state; money or wealth.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(you will return the item)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of individual items; something you can count one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asking for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prepared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a difference to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offer suggestions about the best course of action to someone (verb)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</dc:title>
  <dcterms:created xsi:type="dcterms:W3CDTF">2021-10-11T04:25:17Z</dcterms:created>
  <dcterms:modified xsi:type="dcterms:W3CDTF">2021-10-11T04:25:17Z</dcterms:modified>
</cp:coreProperties>
</file>