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conviction or basic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including;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addition to; apart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equivalent to the sum of one and one; one less than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city or town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at, into, or across the space separating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which is a result or consequence of an action or other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motion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side of;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consent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an effect on; make a difference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 by; in the company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prevent or forbid;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2021-10-11T04:25:22Z</dcterms:created>
  <dcterms:modified xsi:type="dcterms:W3CDTF">2021-10-11T04:25:22Z</dcterms:modified>
</cp:coreProperties>
</file>