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adverb meaning "before this time" or "by this time"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noun and verb form of "prejudiced"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homophone of "into" and is the combination of the words "ini" and "to". Does not indicate movement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homophone of everyone and refers to "every single person/thing"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means entirely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homophone of maybe and is the combination of the words "may" and "be"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commonly confused with who and is used when the pronoun is the object of the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refers to figurative distance, like an amount of time, quantity,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means ordinary or 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means "having or showing prejudice"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means "having or showing bias"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is the act of seeing or something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used to confirm or support a point or idea just mentioned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homophone of anyone and refers to a single unspecified object, idea, place,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phrase meaning "fully prepared"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"all the people"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"all in a group" or "all at once"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to quote, give recognition to, or summon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"any person"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preposition that indicates movement towards the inside of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informal and incorrect version of anyway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refers to physical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an elevated place or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"possibly" as if to indicate a situation is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word commonly confused with whom and is used when the pronoun is the subject of the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means "to make different"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refers to a location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noun (and verb form) of biased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refers to each specific day and is the homophone of everyday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2021-10-11T04:25:07Z</dcterms:created>
  <dcterms:modified xsi:type="dcterms:W3CDTF">2021-10-11T04:25:07Z</dcterms:modified>
</cp:coreProperties>
</file>