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that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 for it is or it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influence or change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time;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Indication of past time;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Perception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Moral convictionor basic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administrator of a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Contraction for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Contraction form of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Except for;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to or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possessive form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city or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ontraction for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Possessive form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possessive form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the exclusion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Possessive form of they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2021-10-11T04:25:24Z</dcterms:created>
  <dcterms:modified xsi:type="dcterms:W3CDTF">2021-10-11T04:25:24Z</dcterms:modified>
</cp:coreProperties>
</file>