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firmly or tightly fixed in place; detached or able to be detached.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or associated with the people or things previously mentioned or easily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at, into, or across the space separating (two objects or regions).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motion in the direction of (a particular location).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in order of importance;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which is a result or consequence of an action or other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an effect on; make a difference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adopt or be in a position in which one's weight is supported by one's buttocks rather than one's feet and one's back is upright.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consent to receive (a thing offered).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expressing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put, lay, or stand (something) in a specified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a higher degree than is desirable, permissible, or possible;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important city or town of a country or region, usually its seat of government and administrative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belonging to or associated with a thing previously mentioned or easily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equivalent to the sum of one and one; one less than three; 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of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or associated with the person or people that the speaker is addressing.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including; other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able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fundamental truth or proposition that serves as the foundation for a system of belief or behavior or for a chain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deprived of or cease to have or retain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in, at, or to that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 or animal) be in or assume a horizontal or resting position on a supporting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surrounded by; in the company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building that houses a government's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contraction for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 down, especially gently or carefully.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2021-10-11T04:25:26Z</dcterms:created>
  <dcterms:modified xsi:type="dcterms:W3CDTF">2021-10-11T04:25:26Z</dcterms:modified>
</cp:coreProperties>
</file>