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receive something and consent or believe.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down in a certain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used to ask for permission or stating something that is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change someones decision or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in the middle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Surrounded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tell a scenario that is not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Expressing motion in the direction of or approaching or reaching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contraction for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head administrator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number that is used to describe multiple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important city. Ex: Atlanta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Ex: Use cause and _ _ _ _ _ _ on your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 behind or misplace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or remain in a particular position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message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possessive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or at a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Belonging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possessive form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used to give permission or state that someone is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addition or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contraction for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Placing something in a specific position or bringing into a different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important to a country or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not include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 too baggy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2021-10-11T04:25:28Z</dcterms:created>
  <dcterms:modified xsi:type="dcterms:W3CDTF">2021-10-11T04:25:28Z</dcterms:modified>
</cp:coreProperties>
</file>