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you ________ my apology?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 leave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________ down in your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the best!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you print this paper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my best friend!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________ letters in your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Please, ________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Clean ________ room before you go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think I ate ________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 is not a difference ________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did not expect it to ________ the balloon much.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was that the rain cancelled our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Tighten the rope because it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man of high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Georgia ________ has a golden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going ________ the 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new ________ is the best!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look over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split the money ________ his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going to ________ the game unless we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 you ________ that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 ________ your lunchbox on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I go to ________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need ________ more cups of baking soda.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time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want all the flowers ________ that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2021-10-11T04:25:35Z</dcterms:created>
  <dcterms:modified xsi:type="dcterms:W3CDTF">2021-10-11T04:25:35Z</dcterms:modified>
</cp:coreProperties>
</file>