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in order of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very; to a higher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put, lay, or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an effect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expressing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belonging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expressing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belong to or associated with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truth or proposition that serves as a foundation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capitalized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at, into, or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 of one and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 to or associated with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in, at, or that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consent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including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change; which is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important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surrounded by: in the company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position of weight on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rest horizontally on a surface</w:t>
            </w:r>
          </w:p>
        </w:tc>
      </w:tr>
    </w:tbl>
    <w:p>
      <w:pPr>
        <w:pStyle w:val="WordBankMedium"/>
      </w:pPr>
      <w:r>
        <w:t xml:space="preserve">   let    </w:t>
      </w:r>
      <w:r>
        <w:t xml:space="preserve">   it’s     </w:t>
      </w:r>
      <w:r>
        <w:t xml:space="preserve">   you’re     </w:t>
      </w:r>
      <w:r>
        <w:t xml:space="preserve">   two    </w:t>
      </w:r>
      <w:r>
        <w:t xml:space="preserve">   they’re     </w:t>
      </w:r>
      <w:r>
        <w:t xml:space="preserve">   affect    </w:t>
      </w:r>
      <w:r>
        <w:t xml:space="preserve">   sit    </w:t>
      </w:r>
      <w:r>
        <w:t xml:space="preserve">   may    </w:t>
      </w:r>
      <w:r>
        <w:t xml:space="preserve">   capital    </w:t>
      </w:r>
      <w:r>
        <w:t xml:space="preserve">   leave    </w:t>
      </w:r>
      <w:r>
        <w:t xml:space="preserve">   effect    </w:t>
      </w:r>
      <w:r>
        <w:t xml:space="preserve">   there    </w:t>
      </w:r>
      <w:r>
        <w:t xml:space="preserve">   their    </w:t>
      </w:r>
      <w:r>
        <w:t xml:space="preserve">   among    </w:t>
      </w:r>
      <w:r>
        <w:t xml:space="preserve">   between    </w:t>
      </w:r>
      <w:r>
        <w:t xml:space="preserve">   your    </w:t>
      </w:r>
      <w:r>
        <w:t xml:space="preserve">   its     </w:t>
      </w:r>
      <w:r>
        <w:t xml:space="preserve">   to    </w:t>
      </w:r>
      <w:r>
        <w:t xml:space="preserve">   too    </w:t>
      </w:r>
      <w:r>
        <w:t xml:space="preserve">   principle    </w:t>
      </w:r>
      <w:r>
        <w:t xml:space="preserve">   principal    </w:t>
      </w:r>
      <w:r>
        <w:t xml:space="preserve">   set    </w:t>
      </w:r>
      <w:r>
        <w:t xml:space="preserve">   accept    </w:t>
      </w:r>
      <w:r>
        <w:t xml:space="preserve">   except    </w:t>
      </w:r>
      <w:r>
        <w:t xml:space="preserve">   can    </w:t>
      </w:r>
      <w:r>
        <w:t xml:space="preserve">   lie    </w:t>
      </w:r>
      <w:r>
        <w:t xml:space="preserve">   lay     </w:t>
      </w:r>
      <w:r>
        <w:t xml:space="preserve">   capitol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2021-10-11T04:25:41Z</dcterms:created>
  <dcterms:modified xsi:type="dcterms:W3CDTF">2021-10-11T04:25:41Z</dcterms:modified>
</cp:coreProperties>
</file>