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 the camera on ___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Mike and Jim are going ____ the 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You're ___ good at basketball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so beautiful!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going to the store later.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 in the field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dog wags ___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thinks ____ cute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gym is over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ball is ____</w:t>
            </w:r>
          </w:p>
        </w:tc>
      </w:tr>
    </w:tbl>
    <w:p>
      <w:pPr>
        <w:pStyle w:val="WordBankSmall"/>
      </w:pPr>
      <w:r>
        <w:t xml:space="preserve">   to    </w:t>
      </w:r>
      <w:r>
        <w:t xml:space="preserve">   Too    </w:t>
      </w:r>
      <w:r>
        <w:t xml:space="preserve">   two    </w:t>
      </w:r>
      <w:r>
        <w:t xml:space="preserve">   their    </w:t>
      </w:r>
      <w:r>
        <w:t xml:space="preserve">   there    </w:t>
      </w:r>
      <w:r>
        <w:t xml:space="preserve">   They're    </w:t>
      </w:r>
      <w:r>
        <w:t xml:space="preserve">   its    </w:t>
      </w:r>
      <w:r>
        <w:t xml:space="preserve">   it's    </w:t>
      </w:r>
      <w:r>
        <w:t xml:space="preserve">   you're    </w:t>
      </w:r>
      <w:r>
        <w:t xml:space="preserve">   yours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Words!</dc:title>
  <dcterms:created xsi:type="dcterms:W3CDTF">2021-10-11T04:26:05Z</dcterms:created>
  <dcterms:modified xsi:type="dcterms:W3CDTF">2021-10-11T04:26:05Z</dcterms:modified>
</cp:coreProperties>
</file>