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 at that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indicative plural and 2nd person singular of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place you behind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or functioning as an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lay something else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lay your whole body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tell something other than the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or functioning as an adjective;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or functioning as an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a point, person, place, or thing, implied or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contraction of it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addition; also; furthermore; moreover: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contraction of they 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2021-10-11T04:25:43Z</dcterms:created>
  <dcterms:modified xsi:type="dcterms:W3CDTF">2021-10-11T04:25:43Z</dcterms:modified>
</cp:coreProperties>
</file>