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Confused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__________ family is coming for Thanksgiving dinner.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Please come over _______ so that we can talk.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puppy ran over ___________ to fetch the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think I will _______ a new pair of shoes.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summer I like to go to the county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car's ________ made a screeching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Before you get on the bus, have the bus ______ ready.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air was so smoky it was hard to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made the picnic table out of 2 by 4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was so cold outside I could see my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are bringing _________ sleeping bags on the camping trip.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don't know where _____________ are going.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we go ______ the park on our way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 in my sock is getting bigger.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was so __________ in class that she fell asleep.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didn't mean to drop and ________ the vase.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friends and I _______ going to the movies tonight.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can't _______ you over the loud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Will you guys come to _________ house after school?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 1</dc:title>
  <dcterms:created xsi:type="dcterms:W3CDTF">2021-10-11T04:24:53Z</dcterms:created>
  <dcterms:modified xsi:type="dcterms:W3CDTF">2021-10-11T04:24:53Z</dcterms:modified>
</cp:coreProperties>
</file>