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to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 to 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could be used as "also"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or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exhale or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"They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firmly held belief or ideal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recline or to 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charge of a school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that goes through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Possessive form of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2021-10-11T04:25:48Z</dcterms:created>
  <dcterms:modified xsi:type="dcterms:W3CDTF">2021-10-11T04:25:48Z</dcterms:modified>
</cp:coreProperties>
</file>