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Commonly Confused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your    </w:t>
      </w:r>
      <w:r>
        <w:t xml:space="preserve">   whose    </w:t>
      </w:r>
      <w:r>
        <w:t xml:space="preserve">   waste    </w:t>
      </w:r>
      <w:r>
        <w:t xml:space="preserve">   waist    </w:t>
      </w:r>
      <w:r>
        <w:t xml:space="preserve">   two    </w:t>
      </w:r>
      <w:r>
        <w:t xml:space="preserve">   too    </w:t>
      </w:r>
      <w:r>
        <w:t xml:space="preserve">   to    </w:t>
      </w:r>
      <w:r>
        <w:t xml:space="preserve">   there    </w:t>
      </w:r>
      <w:r>
        <w:t xml:space="preserve">   their    </w:t>
      </w:r>
      <w:r>
        <w:t xml:space="preserve">   then    </w:t>
      </w:r>
      <w:r>
        <w:t xml:space="preserve">   than    </w:t>
      </w:r>
      <w:r>
        <w:t xml:space="preserve">   stationery    </w:t>
      </w:r>
      <w:r>
        <w:t xml:space="preserve">   stationary    </w:t>
      </w:r>
      <w:r>
        <w:t xml:space="preserve">   quite    </w:t>
      </w:r>
      <w:r>
        <w:t xml:space="preserve">   quiet    </w:t>
      </w:r>
      <w:r>
        <w:t xml:space="preserve">   principle    </w:t>
      </w:r>
      <w:r>
        <w:t xml:space="preserve">   principal    </w:t>
      </w:r>
      <w:r>
        <w:t xml:space="preserve">   plane    </w:t>
      </w:r>
      <w:r>
        <w:t xml:space="preserve">   plain    </w:t>
      </w:r>
      <w:r>
        <w:t xml:space="preserve">   personnel    </w:t>
      </w:r>
      <w:r>
        <w:t xml:space="preserve">   personal    </w:t>
      </w:r>
      <w:r>
        <w:t xml:space="preserve">   piece    </w:t>
      </w:r>
      <w:r>
        <w:t xml:space="preserve">   peace    </w:t>
      </w:r>
      <w:r>
        <w:t xml:space="preserve">   past    </w:t>
      </w:r>
      <w:r>
        <w:t xml:space="preserve">   passed    </w:t>
      </w:r>
      <w:r>
        <w:t xml:space="preserve">   morale    </w:t>
      </w:r>
      <w:r>
        <w:t xml:space="preserve">   moral    </w:t>
      </w:r>
      <w:r>
        <w:t xml:space="preserve">   minor    </w:t>
      </w:r>
      <w:r>
        <w:t xml:space="preserve">   miner    </w:t>
      </w:r>
      <w:r>
        <w:t xml:space="preserve">   led    </w:t>
      </w:r>
      <w:r>
        <w:t xml:space="preserve">   lead    </w:t>
      </w:r>
      <w:r>
        <w:t xml:space="preserve">   loose    </w:t>
      </w:r>
      <w:r>
        <w:t xml:space="preserve">   lose    </w:t>
      </w:r>
      <w:r>
        <w:t xml:space="preserve">   latter    </w:t>
      </w:r>
      <w:r>
        <w:t xml:space="preserve">   later    </w:t>
      </w:r>
      <w:r>
        <w:t xml:space="preserve">   formerly    </w:t>
      </w:r>
      <w:r>
        <w:t xml:space="preserve">   formally    </w:t>
      </w:r>
      <w:r>
        <w:t xml:space="preserve">   dessert    </w:t>
      </w:r>
      <w:r>
        <w:t xml:space="preserve">   desert    </w:t>
      </w:r>
      <w:r>
        <w:t xml:space="preserve">   counselor    </w:t>
      </w:r>
      <w:r>
        <w:t xml:space="preserve">   counsel    </w:t>
      </w:r>
      <w:r>
        <w:t xml:space="preserve">   councilor    </w:t>
      </w:r>
      <w:r>
        <w:t xml:space="preserve">   council    </w:t>
      </w:r>
      <w:r>
        <w:t xml:space="preserve">   consul    </w:t>
      </w:r>
      <w:r>
        <w:t xml:space="preserve">   complement    </w:t>
      </w:r>
      <w:r>
        <w:t xml:space="preserve">   compliment    </w:t>
      </w:r>
      <w:r>
        <w:t xml:space="preserve">   course    </w:t>
      </w:r>
      <w:r>
        <w:t xml:space="preserve">   coarse    </w:t>
      </w:r>
      <w:r>
        <w:t xml:space="preserve">   clothes    </w:t>
      </w:r>
      <w:r>
        <w:t xml:space="preserve">   cloths    </w:t>
      </w:r>
      <w:r>
        <w:t xml:space="preserve">   choose    </w:t>
      </w:r>
      <w:r>
        <w:t xml:space="preserve">   capitol    </w:t>
      </w:r>
      <w:r>
        <w:t xml:space="preserve">   capital    </w:t>
      </w:r>
      <w:r>
        <w:t xml:space="preserve">   break    </w:t>
      </w:r>
      <w:r>
        <w:t xml:space="preserve">   brake    </w:t>
      </w:r>
      <w:r>
        <w:t xml:space="preserve">   borne    </w:t>
      </w:r>
      <w:r>
        <w:t xml:space="preserve">   born    </w:t>
      </w:r>
      <w:r>
        <w:t xml:space="preserve">   assure    </w:t>
      </w:r>
      <w:r>
        <w:t xml:space="preserve">   ensure    </w:t>
      </w:r>
      <w:r>
        <w:t xml:space="preserve">   alter    </w:t>
      </w:r>
      <w:r>
        <w:t xml:space="preserve">   altar    </w:t>
      </w:r>
      <w:r>
        <w:t xml:space="preserve">   altogether    </w:t>
      </w:r>
      <w:r>
        <w:t xml:space="preserve">   already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Commonly Confused Words</dc:title>
  <dcterms:created xsi:type="dcterms:W3CDTF">2021-10-11T04:25:50Z</dcterms:created>
  <dcterms:modified xsi:type="dcterms:W3CDTF">2021-10-11T04:25:50Z</dcterms:modified>
</cp:coreProperties>
</file>