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among    </w:t>
      </w:r>
      <w:r>
        <w:t xml:space="preserve">   between    </w:t>
      </w:r>
      <w:r>
        <w:t xml:space="preserve">   principal    </w:t>
      </w:r>
      <w:r>
        <w:t xml:space="preserve">   principle    </w:t>
      </w:r>
      <w:r>
        <w:t xml:space="preserve">   capital    </w:t>
      </w:r>
      <w:r>
        <w:t xml:space="preserve">   capitol    </w:t>
      </w:r>
      <w:r>
        <w:t xml:space="preserve">   except    </w:t>
      </w:r>
      <w:r>
        <w:t xml:space="preserve">   accept    </w:t>
      </w:r>
      <w:r>
        <w:t xml:space="preserve">   let    </w:t>
      </w:r>
      <w:r>
        <w:t xml:space="preserve">   leave    </w:t>
      </w:r>
      <w:r>
        <w:t xml:space="preserve">   can    </w:t>
      </w:r>
      <w:r>
        <w:t xml:space="preserve">   may    </w:t>
      </w:r>
      <w:r>
        <w:t xml:space="preserve">   effect    </w:t>
      </w:r>
      <w:r>
        <w:t xml:space="preserve">   affect    </w:t>
      </w:r>
      <w:r>
        <w:t xml:space="preserve">   lay    </w:t>
      </w:r>
      <w:r>
        <w:t xml:space="preserve">   lie    </w:t>
      </w:r>
      <w:r>
        <w:t xml:space="preserve">   set    </w:t>
      </w:r>
      <w:r>
        <w:t xml:space="preserve">   sit    </w:t>
      </w:r>
      <w:r>
        <w:t xml:space="preserve">   youre    </w:t>
      </w:r>
      <w:r>
        <w:t xml:space="preserve">   your    </w:t>
      </w:r>
      <w:r>
        <w:t xml:space="preserve">   its    </w:t>
      </w:r>
      <w:r>
        <w:t xml:space="preserve">   theyre    </w:t>
      </w:r>
      <w:r>
        <w:t xml:space="preserve">   there    </w:t>
      </w:r>
      <w:r>
        <w:t xml:space="preserve">   their    </w:t>
      </w:r>
      <w:r>
        <w:t xml:space="preserve">   two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2021-10-11T04:25:52Z</dcterms:created>
  <dcterms:modified xsi:type="dcterms:W3CDTF">2021-10-11T04:25:52Z</dcterms:modified>
</cp:coreProperties>
</file>