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uppercase letters, accumulated wealth, or the city that serves as the seat of a country's or state's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affecting,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people themselves or a collection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carrying something (physically or figuratively).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in which the legislative body of government meets.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willing.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agree to a request or to give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in or to assume a horizontal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or set (something)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dislike greatly.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sense of bear meaning "to give birth."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illegal.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hint at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expressed in words, either spoken or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an educated guess from the information presented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spoken or to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follow as a model or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beyond a limit; to be greater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suggest or disclose discreetly.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 point, the most intense part of a movie, play, song, or, anything.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2021-10-11T04:26:10Z</dcterms:created>
  <dcterms:modified xsi:type="dcterms:W3CDTF">2021-10-11T04:26:10Z</dcterms:modified>
</cp:coreProperties>
</file>