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Phrase that contains a verb (describes the action in the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person, place or thing that the sentence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“also” or “very”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missing a subject or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the word that means to move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Contraction for “they are”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Sentences that are missing punctuation and are made up of two or more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include something or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agree to take or understand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the past time and the present, can also mean “because”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following the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something that belongs to somebody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“in that place”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that comes from tasting, seeing, smelling, hearing or touching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2021-10-11T04:25:11Z</dcterms:created>
  <dcterms:modified xsi:type="dcterms:W3CDTF">2021-10-11T04:25:11Z</dcterms:modified>
</cp:coreProperties>
</file>