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contraction of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a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preposition used for expressing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contraction of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place something or someone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(1+1=?)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fundamental doctrine or tenet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contraction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possessive case of they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occupied by a state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good or satisfactory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possessive case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 higher degree than is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or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space separating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or town that is the official seat of government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produced by an agency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midst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free or release from being fastened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morally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seated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excluding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or at that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possessive case of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2021-10-11T04:25:13Z</dcterms:created>
  <dcterms:modified xsi:type="dcterms:W3CDTF">2021-10-11T04:25:13Z</dcterms:modified>
</cp:coreProperties>
</file>