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 the exit twice before I found the correct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I please have a ___ of pumpkin pie?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leaders are trying to find a way to make ___ in the war-torn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We'll pack our suitcases and ___ take an Uber to the airport.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Unfortunately, the ___(s) of UV rays can be very dangerous.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difficulty paying attention ___(ed) his grades.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Will you ___ my invitation to the birthday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a lot of ___ change in my pocket.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often misplace my phone and ___ my 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don't know ___ or not to choose an ocean view or a city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It's annoying that my boss is always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Would you please ___ me which flight to take?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have you accomplished during this ___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attorney gives excellent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thrilled that we had great ___ during our vacation.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plan to ___ a favorable review of the hotel.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___ is to take a cruise instead of traveling by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getting enough sleep can ___ your performance at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&amp; Mrs. Klein just moved and ___ new house is beautiful!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going on a Caribbean cruise in February.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friends just traveled to Paris and I'd like to go there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Please reserve ___ rooms to me - one for my children and one for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enjoyed the ___ especially the vanilla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I'd rather eat fruit ___ vegetables.</w:t>
            </w:r>
          </w:p>
        </w:tc>
      </w:tr>
    </w:tbl>
    <w:p>
      <w:pPr>
        <w:pStyle w:val="WordBankMedium"/>
      </w:pPr>
      <w:r>
        <w:t xml:space="preserve">   advise    </w:t>
      </w:r>
      <w:r>
        <w:t xml:space="preserve">   accept    </w:t>
      </w:r>
      <w:r>
        <w:t xml:space="preserve">   dessert    </w:t>
      </w:r>
      <w:r>
        <w:t xml:space="preserve">   write    </w:t>
      </w:r>
      <w:r>
        <w:t xml:space="preserve">   whether    </w:t>
      </w:r>
      <w:r>
        <w:t xml:space="preserve">   affect    </w:t>
      </w:r>
      <w:r>
        <w:t xml:space="preserve">   advise    </w:t>
      </w:r>
      <w:r>
        <w:t xml:space="preserve">   they're    </w:t>
      </w:r>
      <w:r>
        <w:t xml:space="preserve">   right    </w:t>
      </w:r>
      <w:r>
        <w:t xml:space="preserve">   than    </w:t>
      </w:r>
      <w:r>
        <w:t xml:space="preserve">   then    </w:t>
      </w:r>
      <w:r>
        <w:t xml:space="preserve">   passed    </w:t>
      </w:r>
      <w:r>
        <w:t xml:space="preserve">   past    </w:t>
      </w:r>
      <w:r>
        <w:t xml:space="preserve">   effect    </w:t>
      </w:r>
      <w:r>
        <w:t xml:space="preserve">   affect    </w:t>
      </w:r>
      <w:r>
        <w:t xml:space="preserve">   their    </w:t>
      </w:r>
      <w:r>
        <w:t xml:space="preserve">   weather    </w:t>
      </w:r>
      <w:r>
        <w:t xml:space="preserve">   piece    </w:t>
      </w:r>
      <w:r>
        <w:t xml:space="preserve">   peace    </w:t>
      </w:r>
      <w:r>
        <w:t xml:space="preserve">   advice    </w:t>
      </w:r>
      <w:r>
        <w:t xml:space="preserve">   loose    </w:t>
      </w:r>
      <w:r>
        <w:t xml:space="preserve">   lose    </w:t>
      </w:r>
      <w:r>
        <w:t xml:space="preserve">   too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2021-10-11T04:25:15Z</dcterms:created>
  <dcterms:modified xsi:type="dcterms:W3CDTF">2021-10-11T04:25:15Z</dcterms:modified>
</cp:coreProperties>
</file>