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contraction for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for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administrator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the exclusion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contraction for it is or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possessive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influence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contraction form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to or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possessive form of 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that time;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city or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conviction or basic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 for in addition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indication of past time;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possessive form of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perception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possessive form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Choice Board</dc:title>
  <dcterms:created xsi:type="dcterms:W3CDTF">2021-10-11T04:25:20Z</dcterms:created>
  <dcterms:modified xsi:type="dcterms:W3CDTF">2021-10-11T04:25:20Z</dcterms:modified>
</cp:coreProperties>
</file>