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Confused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will see a lot of cactus in the ()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(    ) the essay instead of typing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answer is (  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"yes" is ()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still () after his grandmother's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() is in charge of the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actors were working on a () for the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ate dinner quickly so I could eat ice cream for ()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love to eat breakfast in the ()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to follow the () or you'll be suspended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told them I had ()  this episode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 took geology class to () more about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 Crossword</dc:title>
  <dcterms:created xsi:type="dcterms:W3CDTF">2021-10-11T04:24:33Z</dcterms:created>
  <dcterms:modified xsi:type="dcterms:W3CDTF">2021-10-11T04:24:33Z</dcterms:modified>
</cp:coreProperties>
</file>