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___ ________ again. (there is a space for the third and fourth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________ the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 by my friends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is not the right word it's not even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___________ is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this up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not even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_ ___ of homework.  (there is a space for the first and second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you _______ the Harry Potter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to talk to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 ________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that is the wrong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tasted everyone's cupcakes _______ Caitlin's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 your apology.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Crossword Puzzle</dc:title>
  <dcterms:created xsi:type="dcterms:W3CDTF">2021-10-11T04:24:42Z</dcterms:created>
  <dcterms:modified xsi:type="dcterms:W3CDTF">2021-10-11T04:24:42Z</dcterms:modified>
</cp:coreProperties>
</file>