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Commonly Confused Words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 considerable extent or degree; truly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change or modify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correct or accurate; the opposite of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expression of deep sorrow for someone who has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express or communicate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possessive form of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the reason that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platform on which sacrifices are offered in some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beginning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rule that people follow; a basic law, truth, or assumption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contraction of who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or thing that produces an effect, result,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important; the person in charge of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making no noise or sound; silent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 Crossword Puzzle</dc:title>
  <dcterms:created xsi:type="dcterms:W3CDTF">2021-10-11T04:24:49Z</dcterms:created>
  <dcterms:modified xsi:type="dcterms:W3CDTF">2021-10-11T04:24:49Z</dcterms:modified>
</cp:coreProperties>
</file>