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apple is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didn't want to so I said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___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Let's go __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it's _____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That's ___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____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you ____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made a ____ in my shoe.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_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quite irresponsible.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bought _ ___ of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over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___ do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very important to study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dog has lost ___ owner.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Project</dc:title>
  <dcterms:created xsi:type="dcterms:W3CDTF">2021-10-11T04:24:40Z</dcterms:created>
  <dcterms:modified xsi:type="dcterms:W3CDTF">2021-10-11T04:24:40Z</dcterms:modified>
</cp:coreProperties>
</file>