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principle    </w:t>
      </w:r>
      <w:r>
        <w:t xml:space="preserve">   Principal    </w:t>
      </w:r>
      <w:r>
        <w:t xml:space="preserve">   Well    </w:t>
      </w:r>
      <w:r>
        <w:t xml:space="preserve">   Good    </w:t>
      </w:r>
      <w:r>
        <w:t xml:space="preserve">   prejudiced    </w:t>
      </w:r>
      <w:r>
        <w:t xml:space="preserve">   prejudice    </w:t>
      </w:r>
      <w:r>
        <w:t xml:space="preserve">   seen    </w:t>
      </w:r>
      <w:r>
        <w:t xml:space="preserve">   Scene    </w:t>
      </w:r>
      <w:r>
        <w:t xml:space="preserve">   Whose    </w:t>
      </w:r>
      <w:r>
        <w:t xml:space="preserve">   Who's    </w:t>
      </w:r>
      <w:r>
        <w:t xml:space="preserve">   Bias    </w:t>
      </w:r>
      <w:r>
        <w:t xml:space="preserve">   Biased    </w:t>
      </w:r>
      <w:r>
        <w:t xml:space="preserve">   Whom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 Project Crossword Puzzle</dc:title>
  <dcterms:created xsi:type="dcterms:W3CDTF">2021-10-11T04:24:22Z</dcterms:created>
  <dcterms:modified xsi:type="dcterms:W3CDTF">2021-10-11T04:24:22Z</dcterms:modified>
</cp:coreProperties>
</file>