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commonly confused with who's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runs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qualities required for a particular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in a movie or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Rule Is the most important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or satisfactory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combo of who 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Past Tense Of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in favor of or against one thing, person, or group compared with another, usually in a way considered to be unfair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Project Crossword Puzzle</dc:title>
  <dcterms:created xsi:type="dcterms:W3CDTF">2021-10-11T04:24:25Z</dcterms:created>
  <dcterms:modified xsi:type="dcterms:W3CDTF">2021-10-11T04:24:25Z</dcterms:modified>
</cp:coreProperties>
</file>