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 SAT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noun that denotes suggestions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a object or to refer object to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mention or say something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of an impact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negative or unpleasant experience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order to draw or bring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Influence or impact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related to the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Financial liability or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move or climb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ready in order to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Intrinsic or inherent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subject or a subject complement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more than one or differing feelings regarding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guarantee or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 to climax, usually the most exciting part of a text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or an concurrence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being fond of or wanting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escape or 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unclear or having more than one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offer or a suggestion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SAT Practice</dc:title>
  <dcterms:created xsi:type="dcterms:W3CDTF">2021-10-11T04:26:26Z</dcterms:created>
  <dcterms:modified xsi:type="dcterms:W3CDTF">2021-10-11T04:26:26Z</dcterms:modified>
</cp:coreProperties>
</file>