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Beagley opened her bag and said, "I've got a Mr. Potato Head in 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___________hands.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Graham is very honest; he would never tell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Kade and Emery wrote _________________ names on the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"Did you ___________ the bell ring?", asked Keagan.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 _______________ is one of those sandy things," said Lizbeth.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_____________ cold to go in the pool!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 _____________ your name on this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girl screamed, "Why did you send me there? That road ____________ to the haunted house!"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Beagley wrote our names on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Seydi said, "I'm out of ____________."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"Look", said Galilea, "Your pencil is right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down your phone and listen to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______________, I'm going to have chocolate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drop that egg, it will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need to stop, press on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Grady got all of the answers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___________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Hayden and Mayson are great students. ________________ always quiet when the teacher is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nothing to do, I'm so ____________!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2021-10-11T04:25:18Z</dcterms:created>
  <dcterms:modified xsi:type="dcterms:W3CDTF">2021-10-11T04:25:18Z</dcterms:modified>
</cp:coreProperties>
</file>