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thorough    </w:t>
      </w:r>
      <w:r>
        <w:t xml:space="preserve">   then    </w:t>
      </w:r>
      <w:r>
        <w:t xml:space="preserve">   than    </w:t>
      </w:r>
      <w:r>
        <w:t xml:space="preserve">   teem    </w:t>
      </w:r>
      <w:r>
        <w:t xml:space="preserve">   team    </w:t>
      </w:r>
      <w:r>
        <w:t xml:space="preserve">   steppe    </w:t>
      </w:r>
      <w:r>
        <w:t xml:space="preserve">   step    </w:t>
      </w:r>
      <w:r>
        <w:t xml:space="preserve">   quite    </w:t>
      </w:r>
      <w:r>
        <w:t xml:space="preserve">   quit    </w:t>
      </w:r>
      <w:r>
        <w:t xml:space="preserve">   quiet    </w:t>
      </w:r>
      <w:r>
        <w:t xml:space="preserve">   prophet    </w:t>
      </w:r>
      <w:r>
        <w:t xml:space="preserve">   profit    </w:t>
      </w:r>
      <w:r>
        <w:t xml:space="preserve">   proceed    </w:t>
      </w:r>
      <w:r>
        <w:t xml:space="preserve">   precede    </w:t>
      </w:r>
      <w:r>
        <w:t xml:space="preserve">   personnel    </w:t>
      </w:r>
      <w:r>
        <w:t xml:space="preserve">   personal    </w:t>
      </w:r>
      <w:r>
        <w:t xml:space="preserve">   morale    </w:t>
      </w:r>
      <w:r>
        <w:t xml:space="preserve">   moral    </w:t>
      </w:r>
      <w:r>
        <w:t xml:space="preserve">   lie    </w:t>
      </w:r>
      <w:r>
        <w:t xml:space="preserve">   lay    </w:t>
      </w:r>
      <w:r>
        <w:t xml:space="preserve">   flare    </w:t>
      </w:r>
      <w:r>
        <w:t xml:space="preserve">   flair    </w:t>
      </w:r>
      <w:r>
        <w:t xml:space="preserve">   further    </w:t>
      </w:r>
      <w:r>
        <w:t xml:space="preserve">   farther    </w:t>
      </w:r>
      <w:r>
        <w:t xml:space="preserve">   immigrate    </w:t>
      </w:r>
      <w:r>
        <w:t xml:space="preserve">   emigrate    </w:t>
      </w:r>
      <w:r>
        <w:t xml:space="preserve">   illusive    </w:t>
      </w:r>
      <w:r>
        <w:t xml:space="preserve">   elusive    </w:t>
      </w:r>
      <w:r>
        <w:t xml:space="preserve">   devise    </w:t>
      </w:r>
      <w:r>
        <w:t xml:space="preserve">   device    </w:t>
      </w:r>
      <w:r>
        <w:t xml:space="preserve">   dessert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2021-10-11T04:24:58Z</dcterms:created>
  <dcterms:modified xsi:type="dcterms:W3CDTF">2021-10-11T04:24:58Z</dcterms:modified>
</cp:coreProperties>
</file>